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68031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 Рубцовская районная СОШ № 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5483184)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1680317" w:id="1"/>
    <w:p>
      <w:pPr>
        <w:sectPr>
          <w:pgSz w:w="11906" w:h="16383" w:orient="portrait"/>
        </w:sectPr>
      </w:pPr>
    </w:p>
    <w:bookmarkEnd w:id="1"/>
    <w:bookmarkEnd w:id="0"/>
    <w:bookmarkStart w:name="block-4168031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bookmarkStart w:name="block-41680316" w:id="4"/>
    <w:p>
      <w:pPr>
        <w:sectPr>
          <w:pgSz w:w="11906" w:h="16383" w:orient="portrait"/>
        </w:sectPr>
      </w:pPr>
    </w:p>
    <w:bookmarkEnd w:id="4"/>
    <w:bookmarkEnd w:id="2"/>
    <w:bookmarkStart w:name="block-4168031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1680318" w:id="6"/>
    <w:p>
      <w:pPr>
        <w:sectPr>
          <w:pgSz w:w="11906" w:h="16383" w:orient="portrait"/>
        </w:sectPr>
      </w:pPr>
    </w:p>
    <w:bookmarkEnd w:id="6"/>
    <w:bookmarkEnd w:id="5"/>
    <w:bookmarkStart w:name="block-4168031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1680319" w:id="9"/>
    <w:p>
      <w:pPr>
        <w:sectPr>
          <w:pgSz w:w="11906" w:h="16383" w:orient="portrait"/>
        </w:sectPr>
      </w:pPr>
    </w:p>
    <w:bookmarkEnd w:id="9"/>
    <w:bookmarkEnd w:id="7"/>
    <w:bookmarkStart w:name="block-4168032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680320" w:id="11"/>
    <w:p>
      <w:pPr>
        <w:sectPr>
          <w:pgSz w:w="16383" w:h="11906" w:orient="landscape"/>
        </w:sectPr>
      </w:pPr>
    </w:p>
    <w:bookmarkEnd w:id="11"/>
    <w:bookmarkEnd w:id="10"/>
    <w:bookmarkStart w:name="block-4168032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680322" w:id="13"/>
    <w:p>
      <w:pPr>
        <w:sectPr>
          <w:pgSz w:w="16383" w:h="11906" w:orient="landscape"/>
        </w:sectPr>
      </w:pPr>
    </w:p>
    <w:bookmarkEnd w:id="13"/>
    <w:bookmarkEnd w:id="12"/>
    <w:bookmarkStart w:name="block-4168032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680321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